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587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2608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MS0063-01-2025-002457-67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Плотникова Сергея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2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ТСН «Крылья Сургута - </w:t>
      </w:r>
      <w:r>
        <w:rPr>
          <w:rFonts w:ascii="Times New Roman" w:eastAsia="Times New Roman" w:hAnsi="Times New Roman" w:cs="Times New Roman"/>
          <w:sz w:val="26"/>
          <w:szCs w:val="26"/>
        </w:rPr>
        <w:t>Гидронамыв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Style w:val="cat-UserDefinedgrp-24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25953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ТСН «Крылья Сургута - </w:t>
      </w:r>
      <w:r>
        <w:rPr>
          <w:rFonts w:ascii="Times New Roman" w:eastAsia="Times New Roman" w:hAnsi="Times New Roman" w:cs="Times New Roman"/>
          <w:sz w:val="26"/>
          <w:szCs w:val="26"/>
        </w:rPr>
        <w:t>Гидронамыв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ТСН «Крылья Сургута - </w:t>
      </w:r>
      <w:r>
        <w:rPr>
          <w:rFonts w:ascii="Times New Roman" w:eastAsia="Times New Roman" w:hAnsi="Times New Roman" w:cs="Times New Roman"/>
          <w:sz w:val="26"/>
          <w:szCs w:val="26"/>
        </w:rPr>
        <w:t>Гидронамыв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 С.В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Плотникова Сергея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587-2608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4rplc-18">
    <w:name w:val="cat-UserDefined grp-24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